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86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Николаевича, </w:t>
      </w:r>
      <w:r>
        <w:rPr>
          <w:rStyle w:val="cat-UserDefinedgrp-33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Макушинский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Индустриальная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SKODA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признал. Пояснил, что сел за руль автомобиля в состоянии опьянения, ввиду </w:t>
      </w:r>
      <w:r>
        <w:rPr>
          <w:rFonts w:ascii="Times New Roman" w:eastAsia="Times New Roman" w:hAnsi="Times New Roman" w:cs="Times New Roman"/>
          <w:sz w:val="28"/>
          <w:szCs w:val="28"/>
        </w:rPr>
        <w:t>ссоры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произошедшей с супругой. Просил не лишать права на управление транспортным средством поскольку на иждивении находятся мать и сестра болеющая онкологией.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Индустриальная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5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075932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</w:t>
      </w:r>
      <w:r>
        <w:rPr>
          <w:rFonts w:ascii="Times New Roman" w:eastAsia="Times New Roman" w:hAnsi="Times New Roman" w:cs="Times New Roman"/>
          <w:sz w:val="28"/>
          <w:szCs w:val="28"/>
        </w:rPr>
        <w:t>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Макушинского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</w:t>
      </w:r>
      <w:r>
        <w:rPr>
          <w:rFonts w:ascii="Times New Roman" w:eastAsia="Times New Roman" w:hAnsi="Times New Roman" w:cs="Times New Roman"/>
          <w:sz w:val="28"/>
          <w:szCs w:val="28"/>
        </w:rPr>
        <w:t>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Макушинскому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А.Н.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86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0"/>
          <w:szCs w:val="20"/>
        </w:rPr>
        <w:t>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03100643000000018700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0"/>
          <w:szCs w:val="20"/>
        </w:rPr>
        <w:t>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25291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18"/>
          <w:szCs w:val="18"/>
        </w:rPr>
        <w:t>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9">
    <w:name w:val="cat-UserDefined grp-33 rplc-9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5rplc-29">
    <w:name w:val="cat-UserDefined grp-35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